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находясь по адресу: Ханты-Мансийский автономный округ- Югра, Тюменская область, Сургутский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Магистральная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22А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уклонился от отбывания наказания в виде обязательных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постановления мирового судьи судебного участка №5 Сургутского судебного района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3 ст. 19.24 </w:t>
      </w:r>
      <w:r>
        <w:rPr>
          <w:rFonts w:ascii="Times New Roman" w:eastAsia="Times New Roman" w:hAnsi="Times New Roman" w:cs="Times New Roman"/>
          <w:sz w:val="28"/>
          <w:szCs w:val="28"/>
        </w:rPr>
        <w:t>КРФоАП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судебном заседании вину признал.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протоколом № </w:t>
      </w:r>
      <w:r>
        <w:rPr>
          <w:rStyle w:val="cat-UserDefinedgrp-32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25.05.2026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из ООО «</w:t>
      </w:r>
      <w:r>
        <w:rPr>
          <w:rFonts w:ascii="Times New Roman" w:eastAsia="Times New Roman" w:hAnsi="Times New Roman" w:cs="Times New Roman"/>
          <w:sz w:val="28"/>
          <w:szCs w:val="28"/>
        </w:rPr>
        <w:t>Аквасеть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от 22.05.2026 гола о том, что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не исполнено, к месту отбытия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период с 04.05.2026-22.05.2026 г. не являлся,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Style w:val="cat-UserDefinedgrp-31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1rplc-29"/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предупреждением, постановлением о возбуждении исполнительного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от 20.02.2025 гола, постановлением о направлении на работу от 04.05.2026 года.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привлеченного к административной ответственности,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сроком на 3 (трое) суток.</w:t>
      </w:r>
    </w:p>
    <w:p>
      <w:pPr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вынесения постановления 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0</w:t>
      </w:r>
      <w:r>
        <w:rPr>
          <w:rFonts w:ascii="Times New Roman" w:eastAsia="Times New Roman" w:hAnsi="Times New Roman" w:cs="Times New Roman"/>
          <w:sz w:val="28"/>
          <w:szCs w:val="28"/>
        </w:rPr>
        <w:t>3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2rplc-23">
    <w:name w:val="cat-UserDefined grp-32 rplc-23"/>
    <w:basedOn w:val="DefaultParagraphFont"/>
  </w:style>
  <w:style w:type="character" w:customStyle="1" w:styleId="cat-UserDefinedgrp-31rplc-29">
    <w:name w:val="cat-UserDefined grp-3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